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书名：困在时间里的人</w:t>
      </w:r>
    </w:p>
    <w:p>
      <w:r>
        <w:t>作者：（英）霍莉·塞登（Holly Seddon）著；刘昭远译</w:t>
      </w:r>
    </w:p>
    <w:p>
      <w:r>
        <w:t>出版社：北京联合出版公司,2017.10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困在时间里的人 评论地址：https://www.jiaokey.com/book/detail/14285215.html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