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书名：你的人生要自己来导演</w:t>
      </w:r>
    </w:p>
    <w:p>
      <w:r>
        <w:t>作者：赵丽荣著</w:t>
      </w:r>
    </w:p>
    <w:p>
      <w:r>
        <w:t>出版社：北京:台海出版社,2017.12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你的人生要自己来导演 评论地址：https://www.jiaokey.com/book/detail/14285256.html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