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唐浩明点评曾国藩语录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唐浩明点评曾国藩语录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本书出售、求购地址：https://www.jiaokey.com/book/detail/14285261.html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关键词搜索：https://www.jiaokey.com/tag/唐浩明点评曾国藩语录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