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书名：我脑海里住着一个自我怀疑又自作聪明的人  一种人生思辨的可能</w:t>
      </w:r>
    </w:p>
    <w:p>
      <w:r>
        <w:t>作者：（美）李·艾森伯格（Lee Eisenberg）著</w:t>
      </w:r>
    </w:p>
    <w:p>
      <w:r>
        <w:t>出版社：北京联合出版公司,2017.06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我脑海里住着一个自我怀疑又自作聪明的人  一种人生思辨的可能 评论地址：https://www.jiaokey.com/book/detail/14285334.html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