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书名：雅舍情书  彩插精编</w:t>
      </w:r>
    </w:p>
    <w:p>
      <w:r>
        <w:t>作者：梁实秋著</w:t>
      </w:r>
    </w:p>
    <w:p>
      <w:r>
        <w:t>出版社：北京:群言出版社,2017.09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雅舍情书  彩插精编 评论地址：https://www.jiaokey.com/book/detail/14285381.html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