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</w:t>
      </w:r>
    </w:p>
    <w:p>
      <w:r>
        <w:t>作者：刘长江编著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哈佛情商课 评论地址：https://www.jiaokey.com/book/detail/14285429.html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