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书名：每个女人都缺一堂情商课</w:t>
      </w:r>
    </w:p>
    <w:p>
      <w:r>
        <w:t>作者：佳薇编著</w:t>
      </w:r>
    </w:p>
    <w:p>
      <w:r>
        <w:t>出版社：北京:中国电影出版社,2017.07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每个女人都缺一堂情商课 评论地址：https://www.jiaokey.com/book/detail/14285466.html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