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书名：离你的负面情绪远一点</w:t>
      </w:r>
    </w:p>
    <w:p>
      <w:r>
        <w:t>作者：木易主编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离你的负面情绪远一点 评论地址：https://www.jiaokey.com/book/detail/14285583.html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