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电力电子变换器的建模和控制</w:t>
      </w:r>
    </w:p>
    <w:p>
      <w:r>
        <w:rPr>
          <w:rFonts w:ascii="宋体" w:hAnsi="宋体" w:eastAsia="宋体"/>
          <w:sz w:val="24"/>
        </w:rPr>
        <w:t>SeddikBacha，IulianMunteanu，AntonetaIuliana著；袁敞，翟茜等译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电力电子变换器的建模和控制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SeddikBacha，IulianMunteanu，AntonetaIuliana著；袁敞，翟茜等译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本书出售、求购地址：https://www.jiaokey.com/book/detail/14285663.html</w:t>
      </w:r>
    </w:p>
    <w:p>
      <w:r>
        <w:t>更多相关图书推荐：https://www.jiaokey.com</w:t>
      </w:r>
    </w:p>
    <w:p>
      <w:r>
        <w:t>SeddikBacha，IulianMunteanu，AntonetaIuliana著；袁敞，翟茜等译 其他作品：https://www.jiaokey.com/tag/SeddikBacha，IulianMunteanu，AntonetaIuliana著；袁敞，翟茜等译.html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关键词搜索：https://www.jiaokey.com/tag/电力电子变换器的建模和控制.html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