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儿童绘本典藏100</w:t>
      </w:r>
    </w:p>
    <w:p>
      <w:r>
        <w:rPr>
          <w:rFonts w:ascii="宋体" w:hAnsi="宋体" w:eastAsia="宋体"/>
          <w:sz w:val="24"/>
        </w:rPr>
        <w:t>（英）马丁·萨利斯伯瑞著；柳漾，陈红杰译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儿童绘本典藏100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（英）马丁·萨利斯伯瑞著；柳漾，陈红杰译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本书出售、求购地址：https://www.jiaokey.com/book/detail/14285778.html</w:t>
      </w:r>
    </w:p>
    <w:p>
      <w:r>
        <w:t>更多相关图书推荐：https://www.jiaokey.com</w:t>
      </w:r>
    </w:p>
    <w:p>
      <w:r>
        <w:t>（英）马丁·萨利斯伯瑞著；柳漾，陈红杰译 其他作品：https://www.jiaokey.com/tag/（英）马丁·萨利斯伯瑞著；柳漾，陈红杰译.html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关键词搜索：https://www.jiaokey.com/tag/儿童绘本典藏100.html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