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做最好的自己  “巫婆”来了  鼓起勇气  不害怕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做最好的自己  “巫婆”来了  鼓起勇气  不害怕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本书出售、求购地址：https://www.jiaokey.com/book/detail/14285804.html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关键词搜索：https://www.jiaokey.com/tag/做最好的自己  “巫婆”来了  鼓起勇气  不害怕.html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