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职业选择样本  中南大学新生代毕业生典型择业故事</w:t>
      </w:r>
    </w:p>
    <w:p>
      <w:r>
        <w:rPr>
          <w:rFonts w:ascii="宋体" w:hAnsi="宋体" w:eastAsia="宋体"/>
          <w:sz w:val="24"/>
        </w:rPr>
        <w:t>蒋直平，聂蕙，陈晚云主编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职业选择样本  中南大学新生代毕业生典型择业故事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蒋直平，聂蕙，陈晚云主编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本书出售、求购地址：https://www.jiaokey.com/book/detail/14285877.html</w:t>
      </w:r>
    </w:p>
    <w:p>
      <w:r>
        <w:t>更多相关图书推荐：https://www.jiaokey.com</w:t>
      </w:r>
    </w:p>
    <w:p>
      <w:r>
        <w:t>蒋直平，聂蕙，陈晚云主编 其他作品：https://www.jiaokey.com/tag/蒋直平，聂蕙，陈晚云主编.html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关键词搜索：https://www.jiaokey.com/tag/职业选择样本  中南大学新生代毕业生典型择业故事.html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