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书名：践行社会主义核心价值观  好家教成就好家风  胜在治家  名人家风故事</w:t>
      </w:r>
    </w:p>
    <w:p>
      <w:r>
        <w:t>作者：祁丽珠主编</w:t>
      </w:r>
    </w:p>
    <w:p>
      <w:r>
        <w:t>出版社：广州:广东教育出版社,2016.05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践行社会主义核心价值观  好家教成就好家风  胜在治家  名人家风故事 评论地址：https://www.jiaokey.com/book/detail/14285935.html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