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书名：线上开店线下管店</w:t>
      </w:r>
    </w:p>
    <w:p>
      <w:r>
        <w:t>作者：彦涛著</w:t>
      </w:r>
    </w:p>
    <w:p>
      <w:r>
        <w:t>出版社：上海:立信会计出版社,2017.01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线上开店线下管店 评论地址：https://www.jiaokey.com/book/detail/14286032.html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