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向着太阳奔跑  华阳小学的生本教育之路</w:t>
      </w:r>
    </w:p>
    <w:p>
      <w:r>
        <w:rPr>
          <w:rFonts w:ascii="宋体" w:hAnsi="宋体" w:eastAsia="宋体"/>
          <w:sz w:val="24"/>
        </w:rPr>
        <w:t>周洁，江赵梅，陈丽霞编著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向着太阳奔跑  华阳小学的生本教育之路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周洁，江赵梅，陈丽霞编著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本书出售、求购地址：https://www.jiaokey.com/book/detail/14286183.html</w:t>
      </w:r>
    </w:p>
    <w:p>
      <w:r>
        <w:t>更多相关图书推荐：https://www.jiaokey.com</w:t>
      </w:r>
    </w:p>
    <w:p>
      <w:r>
        <w:t>周洁，江赵梅，陈丽霞编著 其他作品：https://www.jiaokey.com/tag/周洁，江赵梅，陈丽霞编著.html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关键词搜索：https://www.jiaokey.com/tag/向着太阳奔跑  华阳小学的生本教育之路.html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