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晴空下的奇迹歌唱</w:t>
      </w:r>
    </w:p>
    <w:p>
      <w:r>
        <w:t>作者：伍美珍著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阳光姐姐小说总动员  晴空下的奇迹歌唱 评论地址：https://www.jiaokey.com/book/detail/14286215.html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