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书名：七彩美绘本  爱的教育  7-10岁</w:t>
      </w:r>
    </w:p>
    <w:p>
      <w:r>
        <w:t>作者：（意）亚米契斯原著；风车文化改编</w:t>
      </w:r>
    </w:p>
    <w:p>
      <w:r>
        <w:t>出版社：广州:新世纪出版社,2017.03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七彩美绘本  爱的教育  7-10岁 评论地址：https://www.jiaokey.com/book/detail/14286225.html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