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书名：杭州市富阳区2015年第三季度经济形势分析材料汇编</w:t>
      </w:r>
    </w:p>
    <w:p>
      <w:r>
        <w:t>作者：杭州市富阳区发展和改革局</w:t>
      </w:r>
    </w:p>
    <w:p>
      <w:r>
        <w:t>出版社：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杭州市富阳区2015年第三季度经济形势分析材料汇编 评论地址：https://www.jiaokey.com/book/detail/14286278.html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