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解放海南  战时文献与战后回忆解码  第9卷  两军</w:t>
      </w:r>
    </w:p>
    <w:p>
      <w:r>
        <w:rPr>
          <w:rFonts w:ascii="宋体" w:hAnsi="宋体" w:eastAsia="宋体"/>
          <w:sz w:val="24"/>
        </w:rPr>
        <w:t>钟业昌著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解放海南  战时文献与战后回忆解码  第9卷  两军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本书出售、求购地址：https://www.jiaokey.com/book/detail/14286396.html</w:t>
      </w:r>
    </w:p>
    <w:p>
      <w:r>
        <w:t>更多相关图书推荐：https://www.jiaokey.com</w:t>
      </w:r>
    </w:p>
    <w:p>
      <w:r>
        <w:t>钟业昌著 其他作品：https://www.jiaokey.com/tag/钟业昌著.html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关键词搜索：https://www.jiaokey.com/tag/解放海南  战时文献与战后回忆解码  第9卷  两军.html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