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书名：扶桑华影</w:t>
      </w:r>
    </w:p>
    <w:p>
      <w:r>
        <w:t>作者：龙昇著</w:t>
      </w:r>
    </w:p>
    <w:p>
      <w:r>
        <w:t>出版社：北京：中国法制出版社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扶桑华影 评论地址：https://www.jiaokey.com/book/detail/14286496.html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