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工笔人物  王伟宾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工笔人物  王伟宾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本书出售、求购地址：https://www.jiaokey.com/book/detail/14286540.html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工笔人物  王伟宾.html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