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书名：山水画写生图示的笔墨关系</w:t>
      </w:r>
    </w:p>
    <w:p>
      <w:r>
        <w:t>作者：徐新红著</w:t>
      </w:r>
    </w:p>
    <w:p>
      <w:r>
        <w:t>出版社：杭州：中国美术学院出版社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山水画写生图示的笔墨关系 评论地址：https://www.jiaokey.com/book/detail/14286584.html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