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书名：傅雷译品典藏  4  邦斯舅舅</w:t>
      </w:r>
    </w:p>
    <w:p>
      <w:r>
        <w:t>作者：巴尔扎克著；傅雷译</w:t>
      </w:r>
    </w:p>
    <w:p>
      <w:r>
        <w:t>出版社：合肥:安徽文艺出版社,2016.10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傅雷译品典藏  4  邦斯舅舅 评论地址：https://www.jiaokey.com/book/detail/14286755.html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