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  30岁的女人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高名凯译文集  1  30岁的女人 评论地址：https://www.jiaokey.com/book/detail/14286768.html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