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书名：高名凯译文集  2  无神论者做弥撒</w:t>
      </w:r>
    </w:p>
    <w:p>
      <w:r>
        <w:t>作者：（法）巴尔扎克著</w:t>
      </w:r>
    </w:p>
    <w:p>
      <w:r>
        <w:t>出版社：福州:海峡文艺出版社,2017.03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高名凯译文集  2  无神论者做弥撒 评论地址：https://www.jiaokey.com/book/detail/14286769.html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