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13  《幻灭》三部曲  2  外省伟人在巴黎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高名凯译文集  13  《幻灭》三部曲  2  外省伟人在巴黎 评论地址：https://www.jiaokey.com/book/detail/14286773.html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