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文风·学风·辩证思维  石油地质科研的三个问题</w:t>
      </w:r>
    </w:p>
    <w:p>
      <w:r>
        <w:rPr>
          <w:rFonts w:ascii="宋体" w:hAnsi="宋体" w:eastAsia="宋体"/>
          <w:sz w:val="24"/>
        </w:rPr>
        <w:t>梁狄刚著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文风·学风·辩证思维  石油地质科研的三个问题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梁狄刚著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本书出售、求购地址：https://www.jiaokey.com/book/detail/14286809.html</w:t>
      </w:r>
    </w:p>
    <w:p>
      <w:r>
        <w:t>更多相关图书推荐：https://www.jiaokey.com</w:t>
      </w:r>
    </w:p>
    <w:p>
      <w:r>
        <w:t>梁狄刚著 其他作品：https://www.jiaokey.com/tag/梁狄刚著.html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关键词搜索：https://www.jiaokey.com/tag/文风·学风·辩证思维  石油地质科研的三个问题.html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