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书名：陪徐霞客有游湖南</w:t>
      </w:r>
    </w:p>
    <w:p>
      <w:r>
        <w:t>作者：谭民政著</w:t>
      </w:r>
    </w:p>
    <w:p>
      <w:r>
        <w:t>出版社：长沙:湖南文艺出版社,2017.02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陪徐霞客有游湖南 评论地址：https://www.jiaokey.com/book/detail/14286824.html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