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书名：神与兽的纹样学  中国古代诸神</w:t>
      </w:r>
    </w:p>
    <w:p>
      <w:r>
        <w:t>作者：林巳奈夫著；常耀华，王平，刘晓燕等译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总页数：259</w:t>
      </w:r>
    </w:p>
    <w:p>
      <w:r>
        <w:t>更多请访问教客网: www.jiaokey.com</w:t>
      </w:r>
    </w:p>
    <w:p>
      <w:r>
        <w:t>神与兽的纹样学  中国古代诸神 评论地址：https://www.jiaokey.com/book/detail/14286825.html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