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书名：跨境电商多平台运营  实战基础  第2版</w:t>
      </w:r>
    </w:p>
    <w:p>
      <w:r>
        <w:t>作者：易传识网络科技主编</w:t>
      </w:r>
    </w:p>
    <w:p>
      <w:r>
        <w:t>出版社：北京：电子工业出版社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跨境电商多平台运营  实战基础  第2版 评论地址：https://www.jiaokey.com/book/detail/14286864.html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