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书名：你不必向这个世界证明什么  《明朝一哥王阳明》作者吕峥首部励志作品</w:t>
      </w:r>
    </w:p>
    <w:p>
      <w:r>
        <w:t>作者：吕峥著</w:t>
      </w:r>
    </w:p>
    <w:p>
      <w:r>
        <w:t>出版社：北京:台海出版社,2017.07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你不必向这个世界证明什么  《明朝一哥王阳明》作者吕峥首部励志作品 评论地址：https://www.jiaokey.com/book/detail/14287001.html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