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书名：集体化与新农村  陕西王涧村个案研究</w:t>
      </w:r>
    </w:p>
    <w:p>
      <w:r>
        <w:t>作者：胡必亮，周敏丹著</w:t>
      </w:r>
    </w:p>
    <w:p>
      <w:r>
        <w:t>出版社：重庆：重庆出版社</w:t>
      </w:r>
    </w:p>
    <w:p>
      <w:r>
        <w:t>出版日期：2017.02</w:t>
      </w:r>
    </w:p>
    <w:p>
      <w:r>
        <w:t>总页数：111</w:t>
      </w:r>
    </w:p>
    <w:p>
      <w:r>
        <w:t>更多请访问教客网: www.jiaokey.com</w:t>
      </w:r>
    </w:p>
    <w:p>
      <w:r>
        <w:t>集体化与新农村  陕西王涧村个案研究 评论地址：https://www.jiaokey.com/book/detail/14287011.html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