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书名：北海道央男子休日</w:t>
      </w:r>
    </w:p>
    <w:p>
      <w:r>
        <w:t>作者：男子休日委员会著</w:t>
      </w:r>
    </w:p>
    <w:p>
      <w:r>
        <w:t>出版社：北京：中信出版社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北海道央男子休日 评论地址：https://www.jiaokey.com/book/detail/14287019.html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