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书名：共营企业的技术创新战略  以农民专业合作社为例</w:t>
      </w:r>
    </w:p>
    <w:p>
      <w:r>
        <w:t>作者：罗建利著</w:t>
      </w:r>
    </w:p>
    <w:p>
      <w:r>
        <w:t>出版社：杭州:浙江大学出版社,2017.03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共营企业的技术创新战略  以农民专业合作社为例 评论地址：https://www.jiaokey.com/book/detail/14287028.html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