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书名：成为优秀的快消品区域经理  升级版</w:t>
      </w:r>
    </w:p>
    <w:p>
      <w:r>
        <w:t>作者：伯建新著</w:t>
      </w:r>
    </w:p>
    <w:p>
      <w:r>
        <w:t>出版社：北京:企业管理出版社,2017.08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成为优秀的快消品区域经理  升级版 评论地址：https://www.jiaokey.com/book/detail/14287055.html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