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书名：北京语言大学青年学者文库  感谢语言行为的汉日对比研究</w:t>
      </w:r>
    </w:p>
    <w:p>
      <w:r>
        <w:t>作者:李华勇著</w:t>
      </w:r>
    </w:p>
    <w:p>
      <w:r>
        <w:t>出版社:北京:北京语言大学出版社,2017.05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北京语言大学青年学者文库  感谢语言行为的汉日对比研究评论地址：https://www.jiaokey.com/book/detail/14287078.html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