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书名：愿我成为你生命中的礼物</w:t>
      </w:r>
    </w:p>
    <w:p>
      <w:r>
        <w:t>作者：黄雅莉著</w:t>
      </w:r>
    </w:p>
    <w:p>
      <w:r>
        <w:t>出版社：北京:知识产权出版社,2016.12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愿我成为你生命中的礼物 评论地址：https://www.jiaokey.com/book/detail/14287181.html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