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书名：中山大学法律评论  第14卷  第3辑  2016年</w:t>
      </w:r>
    </w:p>
    <w:p>
      <w:r>
        <w:t>作者：谢进杰主编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中山大学法律评论  第14卷  第3辑  2016年 评论地址：https://www.jiaokey.com/book/detail/14287277.html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