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书名：象征人类学视野下彝族丧礼文化研究  以威宁沙石村红彝支系为例</w:t>
      </w:r>
    </w:p>
    <w:p>
      <w:r>
        <w:t>作者：余舒著</w:t>
      </w:r>
    </w:p>
    <w:p>
      <w:r>
        <w:t>出版社：北京:知识产权出版社,2017.06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象征人类学视野下彝族丧礼文化研究  以威宁沙石村红彝支系为例 评论地址：https://www.jiaokey.com/book/detail/14287397.html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