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  卡列尼娜  上</w:t>
      </w:r>
    </w:p>
    <w:p>
      <w:r>
        <w:t>作者：（俄）托尔斯泰著；金丽华译</w:t>
      </w:r>
    </w:p>
    <w:p>
      <w:r>
        <w:t>出版社：北京:团结出版社,2016.10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安娜  卡列尼娜  上 评论地址：https://www.jiaokey.com/book/detail/14287458.html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