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河南省城镇控水防尘海绵型道路技术规程</w:t>
      </w:r>
    </w:p>
    <w:p>
      <w:r>
        <w:rPr>
          <w:rFonts w:ascii="宋体" w:hAnsi="宋体" w:eastAsia="宋体"/>
          <w:sz w:val="24"/>
        </w:rPr>
        <w:t>郑州市市政工程总公司，郑州市市政工程勘测设计研究院主编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河南省城镇控水防尘海绵型道路技术规程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郑州市市政工程总公司，郑州市市政工程勘测设计研究院主编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本书出售、求购地址：https://www.jiaokey.com/book/detail/14287656.html</w:t>
      </w:r>
    </w:p>
    <w:p>
      <w:r>
        <w:t>更多相关图书推荐：https://www.jiaokey.com</w:t>
      </w:r>
    </w:p>
    <w:p>
      <w:r>
        <w:t>郑州市市政工程总公司，郑州市市政工程勘测设计研究院主编 其他作品：https://www.jiaokey.com/tag/郑州市市政工程总公司，郑州市市政工程勘测设计研究院主编.html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关键词搜索：https://www.jiaokey.com/tag/河南省城镇控水防尘海绵型道路技术规程.html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