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作者：亚历山大H.斯洛克姆著；王建华等译</w:t>
      </w:r>
    </w:p>
    <w:p>
      <w:r>
        <w:t>出版社：北京：机械工业出版社</w:t>
      </w:r>
    </w:p>
    <w:p>
      <w:r>
        <w:t>出版日期：2017</w:t>
      </w:r>
    </w:p>
    <w:p>
      <w:r>
        <w:t>总页数：643</w:t>
      </w:r>
    </w:p>
    <w:p>
      <w:r>
        <w:t>更多请访问教客网: www.jiaokey.com</w:t>
      </w:r>
    </w:p>
    <w:p>
      <w:r>
        <w:t>精密机械设计 评论地址：https://www.jiaokey.com/book/detail/14287715.html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