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书名：油气储运安全技术及管理</w:t>
      </w:r>
    </w:p>
    <w:p>
      <w:r>
        <w:t>作者：徐玉朋，竺振宇主编；张红玉，张华文副主编</w:t>
      </w:r>
    </w:p>
    <w:p>
      <w:r>
        <w:t>出版社：北京：海洋出版社</w:t>
      </w:r>
    </w:p>
    <w:p>
      <w:r>
        <w:t>出版日期：2016</w:t>
      </w:r>
    </w:p>
    <w:p>
      <w:r>
        <w:t>总页数：233</w:t>
      </w:r>
    </w:p>
    <w:p>
      <w:r>
        <w:t>更多请访问教客网: www.jiaokey.com</w:t>
      </w:r>
    </w:p>
    <w:p>
      <w:r>
        <w:t>油气储运安全技术及管理 评论地址：https://www.jiaokey.com/book/detail/14287802.html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