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神经解剖学  供中医学、针灸推拿学、中西医临床医学、康复治疗学用</w:t>
      </w:r>
    </w:p>
    <w:p>
      <w:r>
        <w:rPr>
          <w:rFonts w:ascii="宋体" w:hAnsi="宋体" w:eastAsia="宋体"/>
          <w:sz w:val="24"/>
        </w:rPr>
        <w:t>孙红梅，陈安，金昌洙等编著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神经解剖学  供中医学、针灸推拿学、中西医临床医学、康复治疗学用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孙红梅，陈安，金昌洙等编著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本书出售、求购地址：https://www.jiaokey.com/book/detail/14288271.html</w:t>
      </w:r>
    </w:p>
    <w:p>
      <w:r>
        <w:t>更多相关图书推荐：https://www.jiaokey.com</w:t>
      </w:r>
    </w:p>
    <w:p>
      <w:r>
        <w:t>孙红梅，陈安，金昌洙等编著 其他作品：https://www.jiaokey.com/tag/孙红梅，陈安，金昌洙等编著.html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关键词搜索：https://www.jiaokey.com/tag/神经解剖学  供中医学、针灸推拿学、中西医临床医学、康复治疗学用.html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