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天鹅  4岁</w:t>
      </w:r>
    </w:p>
    <w:p>
      <w:r>
        <w:t>作者：劳雷尔·斯奈德（Laurel Snyder）著；海豚传媒编；茱莉·莫斯塔德绘；余治莹译</w:t>
      </w:r>
    </w:p>
    <w:p>
      <w:r>
        <w:t>出版社：长江少年儿童出版社</w:t>
      </w:r>
    </w:p>
    <w:p>
      <w:r>
        <w:t>出版日期：2017</w:t>
      </w:r>
    </w:p>
    <w:p>
      <w:r>
        <w:t>总页数：53</w:t>
      </w:r>
    </w:p>
    <w:p>
      <w:r>
        <w:t>更多请访问教客网: www.jiaokey.com</w:t>
      </w:r>
    </w:p>
    <w:p>
      <w:r>
        <w:t>海豚绘本花园  天鹅  4岁 评论地址：https://www.jiaokey.com/book/detail/14288290.html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