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书名：森林鱼·国际绘本大师经典  妈妈，我错了  英汉对照  精装绘本</w:t>
      </w:r>
    </w:p>
    <w:p>
      <w:r>
        <w:t>作者：（英）蒂姆·霍普古德著；（英）大卫·塔兹曼绘；Bobo译</w:t>
      </w:r>
    </w:p>
    <w:p>
      <w:r>
        <w:t>出版社：沈阳:辽宁少年儿童出版社,2017.07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森林鱼·国际绘本大师经典  妈妈，我错了  英汉对照  精装绘本 评论地址：https://www.jiaokey.com/book/detail/14288291.html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