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书名：我们去找彩蛋啦  精装绘本</w:t>
      </w:r>
    </w:p>
    <w:p>
      <w:r>
        <w:t>作者：（英）劳拉·休斯著</w:t>
      </w:r>
    </w:p>
    <w:p>
      <w:r>
        <w:t>出版社：北京时代华文书局,2017.08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我们去找彩蛋啦  精装绘本 评论地址：https://www.jiaokey.com/book/detail/14288305.html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