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书名：世界大师经典童话绘本  彼得兔全集  小猪罗宾漂流记</w:t>
      </w:r>
    </w:p>
    <w:p>
      <w:r>
        <w:t>作者：（英）毕翠克丝·波特著；悦读坊编译</w:t>
      </w:r>
    </w:p>
    <w:p>
      <w:r>
        <w:t>出版社：成都:四川美术出版社,2017.05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世界大师经典童话绘本  彼得兔全集  小猪罗宾漂流记 评论地址：https://www.jiaokey.com/book/detail/14288369.html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