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书名：新美南吉佳作选  去年的树</w:t>
      </w:r>
    </w:p>
    <w:p>
      <w:r>
        <w:t>作者：安东尼主编</w:t>
      </w:r>
    </w:p>
    <w:p>
      <w:r>
        <w:t>出版社：成都:天地出版社,2017.07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新美南吉佳作选  去年的树 评论地址：https://www.jiaokey.com/book/detail/14288415.html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