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书名：喀哒喀哒老巴士  3-6岁</w:t>
      </w:r>
    </w:p>
    <w:p>
      <w:r>
        <w:t>作者：（日）田代千里著；彭懿译</w:t>
      </w:r>
    </w:p>
    <w:p>
      <w:r>
        <w:t>出版社：北京联合出版公司,2017.08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喀哒喀哒老巴士  3-6岁 评论地址：https://www.jiaokey.com/book/detail/14288425.html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